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作者：（瑞典）塞尔玛·拉格洛芙著；林毓文主编；“新课标·全悦读”丛书编委会编</w:t>
      </w:r>
    </w:p>
    <w:p>
      <w:r>
        <w:t>出版社：陕西师范大学出版总社,2017.01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尼尔斯骑鹅旅行记 评论地址：https://www.jiaokey.com/book/detail/14295044.html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