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如何讲好一个故事</w:t>
      </w:r>
    </w:p>
    <w:p>
      <w:r>
        <w:t>作者：韩笑著</w:t>
      </w:r>
    </w:p>
    <w:p>
      <w:r>
        <w:t>出版社：武汉：华中科技大学出版社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说服力  如何讲好一个故事 评论地址：https://www.jiaokey.com/book/detail/14295056.html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