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了不起的妹妹  行为独立  不依赖</w:t>
      </w:r>
    </w:p>
    <w:p>
      <w:r>
        <w:t>作者：恐龙小Q儿童教育中心编</w:t>
      </w:r>
    </w:p>
    <w:p>
      <w:r>
        <w:t>出版社：北京:中国人口出版社,2016.07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做最好的自己  了不起的妹妹  行为独立  不依赖 评论地址：https://www.jiaokey.com/book/detail/14295061.html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