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书名：张拉整体结构的形态设计与控制</w:t>
      </w:r>
    </w:p>
    <w:p>
      <w:r>
        <w:t>作者：许贤著</w:t>
      </w:r>
    </w:p>
    <w:p>
      <w:r>
        <w:t>出版社：北京：科学出版社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张拉整体结构的形态设计与控制 评论地址：https://www.jiaokey.com/book/detail/14295200.html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