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书名：你今天的生活取决于昨天的投资  如何让钱为你工作</w:t>
      </w:r>
    </w:p>
    <w:p>
      <w:r>
        <w:t>作者：正太叔著</w:t>
      </w:r>
    </w:p>
    <w:p>
      <w:r>
        <w:t>出版社：北京：清华大学出版社</w:t>
      </w:r>
    </w:p>
    <w:p>
      <w:r>
        <w:t>出版日期：2017</w:t>
      </w:r>
    </w:p>
    <w:p>
      <w:r>
        <w:t>总页数：220</w:t>
      </w:r>
    </w:p>
    <w:p>
      <w:r>
        <w:t>更多请访问教客网: www.jiaokey.com</w:t>
      </w:r>
    </w:p>
    <w:p>
      <w:r>
        <w:t>你今天的生活取决于昨天的投资  如何让钱为你工作 评论地址：https://www.jiaokey.com/book/detail/14295210.html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