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全译典藏本</w:t>
      </w:r>
    </w:p>
    <w:p>
      <w:r>
        <w:t>作者：（美）露易莎·梅·奥尔科特著；王之光译</w:t>
      </w:r>
    </w:p>
    <w:p>
      <w:r>
        <w:t>出版社：沈阳：万卷出版公司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小妇人  全译典藏本 评论地址：https://www.jiaokey.com/book/detail/14295290.html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