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书名：家乡书长篇散文丛书  黄金水道  星罗棋布的川江往事</w:t>
      </w:r>
    </w:p>
    <w:p>
      <w:r>
        <w:t>作者：张永久著</w:t>
      </w:r>
    </w:p>
    <w:p>
      <w:r>
        <w:t>出版社：武汉:长江文艺出版社,2016.11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家乡书长篇散文丛书  黄金水道  星罗棋布的川江往事 评论地址：https://www.jiaokey.com/book/detail/14295345.html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