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书名：图像处理和分析的图模型理论与应用</w:t>
      </w:r>
    </w:p>
    <w:p>
      <w:r>
        <w:t>作者：（法）奥利维尔·勒卓瑞，（美）利奥·格雷迪编著；孙强，张成毅译；朱虹审校</w:t>
      </w:r>
    </w:p>
    <w:p>
      <w:r>
        <w:t>出版社：北京：国防工业出版社</w:t>
      </w:r>
    </w:p>
    <w:p>
      <w:r>
        <w:t>出版日期：2016</w:t>
      </w:r>
    </w:p>
    <w:p>
      <w:r>
        <w:t>总页数：478</w:t>
      </w:r>
    </w:p>
    <w:p>
      <w:r>
        <w:t>更多请访问教客网: www.jiaokey.com</w:t>
      </w:r>
    </w:p>
    <w:p>
      <w:r>
        <w:t>图像处理和分析的图模型理论与应用 评论地址：https://www.jiaokey.com/book/detail/14295347.html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