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书名：十王子传</w:t>
      </w:r>
    </w:p>
    <w:p>
      <w:r>
        <w:t>作者：（印度）檀丁著；黄宝生译</w:t>
      </w:r>
    </w:p>
    <w:p>
      <w:r>
        <w:t>出版社：中西书局,2017.07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十王子传 评论地址：https://www.jiaokey.com/book/detail/14295461.html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