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书名：托克维尔传  革命时代的民主先知  启真·思想家</w:t>
      </w:r>
    </w:p>
    <w:p>
      <w:r>
        <w:t>作者：（英）休·布罗根著；盛仁杰，董子云译</w:t>
      </w:r>
    </w:p>
    <w:p>
      <w:r>
        <w:t>出版社：杭州:浙江大学出版社,2017.07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托克维尔传  革命时代的民主先知  启真·思想家 评论地址：https://www.jiaokey.com/book/detail/14295485.html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