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书名：星火英语  专八阅读  改革新题型英语专业八级  2018</w:t>
      </w:r>
    </w:p>
    <w:p>
      <w:r>
        <w:t>作者：黄任著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总页数：326</w:t>
      </w:r>
    </w:p>
    <w:p>
      <w:r>
        <w:t>更多请访问教客网: www.jiaokey.com</w:t>
      </w:r>
    </w:p>
    <w:p>
      <w:r>
        <w:t>星火英语  专八阅读  改革新题型英语专业八级  2018 评论地址：https://www.jiaokey.com/book/detail/14295544.html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