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书名：愿你的生活既有善良又有锋芒</w:t>
      </w:r>
    </w:p>
    <w:p>
      <w:r>
        <w:t>作者：南陈著</w:t>
      </w:r>
    </w:p>
    <w:p>
      <w:r>
        <w:t>出版社：上海:文汇出版社,2017.07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愿你的生活既有善良又有锋芒 评论地址：https://www.jiaokey.com/book/detail/14295965.html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