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夹山奕叶集  燕禧堂五种  老子通义等</w:t>
      </w:r>
    </w:p>
    <w:p>
      <w:r>
        <w:t>作者：释震华等撰</w:t>
      </w:r>
    </w:p>
    <w:p>
      <w:r>
        <w:t>出版社：南京:凤凰出版社,2015.10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泰州文献  第4辑  夹山奕叶集  燕禧堂五种  老子通义等 评论地址：https://www.jiaokey.com/book/detail/14296117.html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