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泰州文献  第4辑  李映碧公餘録  鸾啸堂诗集文集  敦好堂集等</w:t>
      </w:r>
    </w:p>
    <w:p>
      <w:r>
        <w:rPr>
          <w:rFonts w:ascii="宋体" w:hAnsi="宋体" w:eastAsia="宋体"/>
          <w:sz w:val="24"/>
        </w:rPr>
        <w:t>（清）李清，（清）李沂，（清）李瑩等撰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6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泰州文献  第4辑  李映碧公餘録  鸾啸堂诗集文集  敦好堂集等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（清）李清，（清）李沂，（清）李瑩等撰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本书出售、求购地址：https://www.jiaokey.com/book/detail/14296124.html</w:t>
      </w:r>
    </w:p>
    <w:p>
      <w:r>
        <w:t>更多相关图书推荐：https://www.jiaokey.com</w:t>
      </w:r>
    </w:p>
    <w:p>
      <w:r>
        <w:t>（清）李清，（清）李沂，（清）李瑩等撰 其他作品：https://www.jiaokey.com/tag/（清）李清，（清）李沂，（清）李瑩等撰.html</w:t>
      </w:r>
    </w:p>
    <w:p>
      <w:r>
        <w:t>南京:凤凰出版社,2015.10 出版图书：https://www.jiaokey.com/tag/南京:凤凰出版社,2015.10.html</w:t>
      </w:r>
    </w:p>
    <w:p>
      <w:r>
        <w:t>关键词搜索：https://www.jiaokey.com/tag/古典文学-作品综合集-中国-清代.html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