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木田诗钞  恕堂诗  拄笏楼诗等</w:t>
      </w:r>
    </w:p>
    <w:p>
      <w:r>
        <w:t>作者：（清）张丕杨等撰</w:t>
      </w:r>
    </w:p>
    <w:p>
      <w:r>
        <w:t>出版社：南京:凤凰出版社,2015.10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泰州文献  第4辑  木田诗钞  恕堂诗  拄笏楼诗等 评论地址：https://www.jiaokey.com/book/detail/14296125.html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