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书名：双语译林  壹力文库  彩虹鸽  汉英对照</w:t>
      </w:r>
    </w:p>
    <w:p>
      <w:r>
        <w:t>作者：达思·葛帕·默克奇（Dhan Gopal Mukerji）著；青闰译</w:t>
      </w:r>
    </w:p>
    <w:p>
      <w:r>
        <w:t>出版社：南京:译林出版社,2016.11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双语译林  壹力文库  彩虹鸽  汉英对照 评论地址：https://www.jiaokey.com/book/detail/14296242.html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