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书名：黉门絮语  朱水涌随笔集</w:t>
      </w:r>
    </w:p>
    <w:p>
      <w:r>
        <w:t>作者：朱水涌著</w:t>
      </w:r>
    </w:p>
    <w:p>
      <w:r>
        <w:t>出版社：厦门:厦门大学出版社,2016.06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黉门絮语  朱水涌随笔集 评论地址：https://www.jiaokey.com/book/detail/14296276.html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