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书名：你有多温柔  就有多强大</w:t>
      </w:r>
    </w:p>
    <w:p>
      <w:r>
        <w:t>作者：（美）戴尔·卡耐基著；张笑恒编译</w:t>
      </w:r>
    </w:p>
    <w:p>
      <w:r>
        <w:t>出版社：北京:民主与建设出版社,2017.07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你有多温柔  就有多强大 评论地址：https://www.jiaokey.com/book/detail/14296282.html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