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书名：你开心就好  一本分享快乐的创意手账书</w:t>
      </w:r>
    </w:p>
    <w:p>
      <w:r>
        <w:t>作者：（美）克拉奇利著；张雅洁译</w:t>
      </w:r>
    </w:p>
    <w:p>
      <w:r>
        <w:t>出版社：北京联合出版公司,2016.01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你开心就好  一本分享快乐的创意手账书 评论地址：https://www.jiaokey.com/book/detail/14296300.html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