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书名：孤独的时候，不如吃茶去</w:t>
      </w:r>
    </w:p>
    <w:p>
      <w:r>
        <w:t>作者：（美）珍娜·缪塞卡著；王国平译</w:t>
      </w:r>
    </w:p>
    <w:p>
      <w:r>
        <w:t>出版社：北京时代华文书局,2017.03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孤独的时候，不如吃茶去 评论地址：https://www.jiaokey.com/book/detail/14296307.html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