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阿塞拜疆  体验世界文化之旅阅读文库  英文</w:t>
      </w:r>
    </w:p>
    <w:p>
      <w:r>
        <w:rPr>
          <w:rFonts w:ascii="宋体" w:hAnsi="宋体" w:eastAsia="宋体"/>
          <w:sz w:val="24"/>
        </w:rPr>
        <w:t>尼基·卡兹莫娃著；赵虹注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阿塞拜疆  体验世界文化之旅阅读文库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尼基·卡兹莫娃著；赵虹注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本书出售、求购地址：https://www.jiaokey.com/book/detail/14296396.html</w:t>
      </w:r>
    </w:p>
    <w:p>
      <w:r>
        <w:t>更多相关图书推荐：https://www.jiaokey.com</w:t>
      </w:r>
    </w:p>
    <w:p>
      <w:r>
        <w:t>尼基·卡兹莫娃著；赵虹注 其他作品：https://www.jiaokey.com/tag/尼基·卡兹莫娃著；赵虹注.html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关键词搜索：https://www.jiaokey.com/tag/阿塞拜疆  体验世界文化之旅阅读文库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