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书名：斑点牛测绘师笔记  上  测绘综合能力</w:t>
      </w:r>
    </w:p>
    <w:p>
      <w:r>
        <w:t>作者:吴浩然，吴冠章，王兴文，蔡伶波主编；普文琴，刘克辉，陈敏兰，李莹副主编</w:t>
      </w:r>
    </w:p>
    <w:p>
      <w:r>
        <w:t>出版社:天津：天津大学出版社</w:t>
      </w:r>
    </w:p>
    <w:p>
      <w:r>
        <w:t>出版日期：2017.03</w:t>
      </w:r>
    </w:p>
    <w:p>
      <w:r>
        <w:t>总页数：398</w:t>
      </w:r>
    </w:p>
    <w:p>
      <w:r>
        <w:t>更多请访问教客网:www.jiaokey.com</w:t>
      </w:r>
    </w:p>
    <w:p>
      <w:r>
        <w:t>斑点牛测绘师笔记  上  测绘综合能力评论地址：https://www.jiaokey.com/book/detail/14297251.html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