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书名：汉朝文学翻译双语读本  她的名字</w:t>
      </w:r>
    </w:p>
    <w:p>
      <w:r>
        <w:t>作者：石一宁，赵晏彪著</w:t>
      </w:r>
    </w:p>
    <w:p>
      <w:r>
        <w:t>出版社：中译出版社,2017.01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汉朝文学翻译双语读本  她的名字 评论地址：https://www.jiaokey.com/book/detail/14297317.html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