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书名：规油气储层的扫描电镜研究</w:t>
      </w:r>
    </w:p>
    <w:p>
      <w:r>
        <w:t>作者:张慧，焦淑静，李贵红，解丽琴著</w:t>
      </w:r>
    </w:p>
    <w:p>
      <w:r>
        <w:t>出版社:武汉:中国地质大学出版社,2016.12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规油气储层的扫描电镜研究评论地址：https://www.jiaokey.com/book/detail/14297761.html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