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11  《竞争》二部曲  2  古物陈列室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高名凯译文集  11  《竞争》二部曲  2  古物陈列室 评论地址：https://www.jiaokey.com/book/detail/14297820.html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