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书名：北极光照耀桃花仑  一个挪威家族的中国情</w:t>
      </w:r>
    </w:p>
    <w:p>
      <w:r>
        <w:t>作者：（挪威）霍博腾著；刘春荣，蔡闻桐译</w:t>
      </w:r>
    </w:p>
    <w:p>
      <w:r>
        <w:t>出版社：上海:复旦大学出版社,2017.05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北极光照耀桃花仑  一个挪威家族的中国情 评论地址：https://www.jiaokey.com/book/detail/14298196.html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