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书名：女人，永远要有心疼自己的能力</w:t>
      </w:r>
    </w:p>
    <w:p>
      <w:r>
        <w:t>作者：唐大伟著</w:t>
      </w:r>
    </w:p>
    <w:p>
      <w:r>
        <w:t>出版社：苏州:古吴轩出版社,2017.09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女人，永远要有心疼自己的能力 评论地址：https://www.jiaokey.com/book/detail/14298795.html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