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书名：好奇心小百科  让人流口水的美食</w:t>
      </w:r>
    </w:p>
    <w:p>
      <w:r>
        <w:t>作者：李增彩</w:t>
      </w:r>
    </w:p>
    <w:p>
      <w:r>
        <w:t>出版社：青岛：青岛出版社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好奇心小百科  让人流口水的美食 评论地址：https://www.jiaokey.com/book/detail/14298845.html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