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书名：历史的另一半  嗜血的凤冠</w:t>
      </w:r>
    </w:p>
    <w:p>
      <w:r>
        <w:t>作者：李怀安著；磨型小说出品</w:t>
      </w:r>
    </w:p>
    <w:p>
      <w:r>
        <w:t>出版社：杭州:浙江人民出版社,2017.06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历史的另一半  嗜血的凤冠 评论地址：https://www.jiaokey.com/book/detail/14298943.html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