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书名：史前地球  恐龙时代的末日  白晋纪时期</w:t>
      </w:r>
    </w:p>
    <w:p>
      <w:r>
        <w:t>作者：（美）托姆·霍姆斯著；李泽域译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总页数：156</w:t>
      </w:r>
    </w:p>
    <w:p>
      <w:r>
        <w:t>更多请访问教客网: www.jiaokey.com</w:t>
      </w:r>
    </w:p>
    <w:p>
      <w:r>
        <w:t>史前地球  恐龙时代的末日  白晋纪时期 评论地址：https://www.jiaokey.com/book/detail/14298948.html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