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书名：史前地球  哺乳动物的崛起  古新世时期和始新世时期</w:t>
      </w:r>
    </w:p>
    <w:p>
      <w:r>
        <w:t>作者：（美）托姆·霍姆斯著；司炳月，朱琛璐译</w:t>
      </w:r>
    </w:p>
    <w:p>
      <w:r>
        <w:t>出版社：上海：上海科学技术文献出版社</w:t>
      </w:r>
    </w:p>
    <w:p>
      <w:r>
        <w:t>出版日期：2017</w:t>
      </w:r>
    </w:p>
    <w:p>
      <w:r>
        <w:t>总页数：119</w:t>
      </w:r>
    </w:p>
    <w:p>
      <w:r>
        <w:t>更多请访问教客网: www.jiaokey.com</w:t>
      </w:r>
    </w:p>
    <w:p>
      <w:r>
        <w:t>史前地球  哺乳动物的崛起  古新世时期和始新世时期 评论地址：https://www.jiaokey.com/book/detail/14298949.html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