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书名：餐饮旺店服务与管理细节一本通</w:t>
      </w:r>
    </w:p>
    <w:p>
      <w:r>
        <w:t>作者：陈凤君编著</w:t>
      </w:r>
    </w:p>
    <w:p>
      <w:r>
        <w:t>出版社：北京:中国铁道出版社,2017.05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餐饮旺店服务与管理细节一本通 评论地址：https://www.jiaokey.com/book/detail/14298960.html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