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书名：文耕集  阎兴华著述辑览</w:t>
      </w:r>
    </w:p>
    <w:p>
      <w:r>
        <w:t>作者：王国新主编</w:t>
      </w:r>
    </w:p>
    <w:p>
      <w:r>
        <w:t>出版社：沧州市文史研究室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文耕集  阎兴华著述辑览 评论地址：https://www.jiaokey.com/book/detail/14299238.html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