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书名：于谦集  同治求是斋本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于谦集  同治求是斋本 评论地址：https://www.jiaokey.com/book/detail/14300787.html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