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书名：杜贵墀桐华阁文集  光绪本  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杜贵墀桐华阁文集  光绪本  2 评论地址：https://www.jiaokey.com/book/detail/14300846.html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