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光绪观古堂本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元朝秘史  光绪观古堂本  2 评论地址：https://www.jiaokey.com/book/detail/14300904.html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