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TRIZ发明原理教学参考</w:t>
      </w:r>
    </w:p>
    <w:p>
      <w:r>
        <w:rPr>
          <w:rFonts w:ascii="宋体" w:hAnsi="宋体" w:eastAsia="宋体"/>
          <w:sz w:val="24"/>
        </w:rPr>
        <w:t>马志洪主编；李亦菲副主编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57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013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57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TRIZ发明原理教学参考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马志洪主编；李亦菲副主编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创造学-中小学-教学参考资料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本书出售、求购地址：https://www.jiaokey.com/book/detail/14301397.html</w:t>
      </w:r>
    </w:p>
    <w:p>
      <w:r>
        <w:t>更多相关图书推荐：https://www.jiaokey.com</w:t>
      </w:r>
    </w:p>
    <w:p>
      <w:r>
        <w:t>马志洪主编；李亦菲副主编 其他作品：https://www.jiaokey.com/tag/马志洪主编；李亦菲副主编.html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关键词搜索：https://www.jiaokey.com/tag/创造学-中小学-教学参考资料.html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