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汤素兰暖房子童话  写诗的蜻蜓  美绘注音版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汤素兰暖房子童话  写诗的蜻蜓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本书出售、求购地址：https://www.jiaokey.com/book/detail/14301910.html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关键词搜索：https://www.jiaokey.com/tag/汤素兰暖房子童话  写诗的蜻蜓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