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作者：（意）卡洛·科洛迪著；杨银玲译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总页数：232</w:t>
      </w:r>
    </w:p>
    <w:p>
      <w:r>
        <w:t>更多请访问教客网: www.jiaokey.com</w:t>
      </w:r>
    </w:p>
    <w:p>
      <w:r>
        <w:t>木偶奇遇记 评论地址：https://www.jiaokey.com/book/detail/14301947.html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