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安静吧，头脑</w:t>
      </w:r>
    </w:p>
    <w:p>
      <w:r>
        <w:rPr>
          <w:rFonts w:ascii="宋体" w:hAnsi="宋体" w:eastAsia="宋体"/>
          <w:sz w:val="24"/>
        </w:rPr>
        <w:t>（澳）拉梅什·马洛查（RameshManocha）著；朱臻雯译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安静吧，头脑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（澳）拉梅什·马洛查（RameshManocha）著；朱臻雯译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本书出售、求购地址：https://www.jiaokey.com/book/detail/14301970.html</w:t>
      </w:r>
    </w:p>
    <w:p>
      <w:r>
        <w:t>更多相关图书推荐：https://www.jiaokey.com</w:t>
      </w:r>
    </w:p>
    <w:p>
      <w:r>
        <w:t>（澳）拉梅什·马洛查（RameshManocha）著；朱臻雯译 其他作品：https://www.jiaokey.com/tag/（澳）拉梅什·马洛查（RameshManocha）著；朱臻雯译.html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关键词搜索：https://www.jiaokey.com/tag/安静吧，头脑.html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