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书名：中小学生必读名著  教育部新课标推荐书目  翡冷翠  山居闲话</w:t>
      </w:r>
    </w:p>
    <w:p>
      <w:r>
        <w:t>作者：徐志摩著</w:t>
      </w:r>
    </w:p>
    <w:p>
      <w:r>
        <w:t>出版社：苏州:古吴轩出版社,2017.08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中小学生必读名著  教育部新课标推荐书目  翡冷翠  山居闲话 评论地址：https://www.jiaokey.com/book/detail/14302006.html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