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书名：姑娘，你野心勃勃的样子真美</w:t>
      </w:r>
    </w:p>
    <w:p>
      <w:r>
        <w:t>作者：三月鱼著</w:t>
      </w:r>
    </w:p>
    <w:p>
      <w:r>
        <w:t>出版社：南昌:百花洲文艺出版社,2017.10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姑娘，你野心勃勃的样子真美 评论地址：https://www.jiaokey.com/book/detail/14302010.html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