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书名：一个人的绿龟岛</w:t>
      </w:r>
    </w:p>
    <w:p>
      <w:r>
        <w:t>作者：刘先平著</w:t>
      </w:r>
    </w:p>
    <w:p>
      <w:r>
        <w:t>出版社：北京:天天出版社,2017.11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一个人的绿龟岛 评论地址：https://www.jiaokey.com/book/detail/14302024.html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