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书名：爱因斯坦讲堂  遇见未来世界</w:t>
      </w:r>
    </w:p>
    <w:p>
      <w:r>
        <w:t>作者：（英）安德鲁·里奇韦编著；刘宇飞译</w:t>
      </w:r>
    </w:p>
    <w:p>
      <w:r>
        <w:t>出版社：北京:中国画报出版社,2017.07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爱因斯坦讲堂  遇见未来世界 评论地址：https://www.jiaokey.com/book/detail/14302084.html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