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哺乳动物的时代  渐新世和始新世</w:t>
      </w:r>
    </w:p>
    <w:p>
      <w:r>
        <w:t>作者：（美）托姆·霍姆斯著；邬冬文译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总页数：142</w:t>
      </w:r>
    </w:p>
    <w:p>
      <w:r>
        <w:t>更多请访问教客网: www.jiaokey.com</w:t>
      </w:r>
    </w:p>
    <w:p>
      <w:r>
        <w:t>史前地球  哺乳动物的时代  渐新世和始新世 评论地址：https://www.jiaokey.com/book/detail/14302122.html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