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书名：这一秒不放弃，下一秒才会有奇迹</w:t>
      </w:r>
    </w:p>
    <w:p>
      <w:r>
        <w:t>作者：李雪著</w:t>
      </w:r>
    </w:p>
    <w:p>
      <w:r>
        <w:t>出版社：北京:三辰影库音像出版社,2017.07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这一秒不放弃，下一秒才会有奇迹 评论地址：https://www.jiaokey.com/book/detail/14302125.html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