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彩绘全注音  精装有声版</w:t>
      </w:r>
    </w:p>
    <w:p>
      <w:r>
        <w:rPr>
          <w:rFonts w:ascii="宋体" w:hAnsi="宋体" w:eastAsia="宋体"/>
          <w:sz w:val="24"/>
        </w:rPr>
        <w:t>周勇，周芬等编译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彩绘全注音  精装有声版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周勇，周芬等编译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本书出售、求购地址：https://www.jiaokey.com/book/detail/14302131.html</w:t>
      </w:r>
    </w:p>
    <w:p>
      <w:r>
        <w:t>更多相关图书推荐：https://www.jiaokey.com</w:t>
      </w:r>
    </w:p>
    <w:p>
      <w:r>
        <w:t>周勇，周芬等编译 其他作品：https://www.jiaokey.com/tag/周勇，周芬等编译.html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关键词搜索：https://www.jiaokey.com/tag/格林童话  彩绘全注音  精装有声版.html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