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书名：花婆婆·方素珍翻译绘本馆  小鸡小鸡上学去</w:t>
      </w:r>
    </w:p>
    <w:p>
      <w:r>
        <w:t>作者：（俄）哥巴契夫·维拉里著；方素珍译</w:t>
      </w:r>
    </w:p>
    <w:p>
      <w:r>
        <w:t>出版社：杭州:浙江少年儿童出版社,2017.09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花婆婆·方素珍翻译绘本馆  小鸡小鸡上学去 评论地址：https://www.jiaokey.com/book/detail/14302179.html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