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书名：用对你的爱  颠覆性情感逻辑的力量</w:t>
      </w:r>
    </w:p>
    <w:p>
      <w:r>
        <w:t>作者：张艳桦著</w:t>
      </w:r>
    </w:p>
    <w:p>
      <w:r>
        <w:t>出版社：北京：团结出版社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用对你的爱  颠覆性情感逻辑的力量 评论地址：https://www.jiaokey.com/book/detail/14302188.html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