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书名：现代化学专著系列  典藏版  19  颗粒流体复杂系统的多尺度模拟</w:t>
      </w:r>
    </w:p>
    <w:p>
      <w:r>
        <w:t>作者：李静海，欧阳洁，高士秋，葛蔚，杨宁，宋文立著</w:t>
      </w:r>
    </w:p>
    <w:p>
      <w:r>
        <w:t>出版社：北京：科学出版社</w:t>
      </w:r>
    </w:p>
    <w:p>
      <w:r>
        <w:t>出版日期：2017</w:t>
      </w:r>
    </w:p>
    <w:p>
      <w:r>
        <w:t>总页数：334</w:t>
      </w:r>
    </w:p>
    <w:p>
      <w:r>
        <w:t>更多请访问教客网: www.jiaokey.com</w:t>
      </w:r>
    </w:p>
    <w:p>
      <w:r>
        <w:t>现代化学专著系列  典藏版  19  颗粒流体复杂系统的多尺度模拟 评论地址：https://www.jiaokey.com/book/detail/14302241.html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